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nutrients    </w:t>
      </w:r>
      <w:r>
        <w:t xml:space="preserve">   minerals    </w:t>
      </w:r>
      <w:r>
        <w:t xml:space="preserve">   vitamins    </w:t>
      </w:r>
      <w:r>
        <w:t xml:space="preserve">   burger    </w:t>
      </w:r>
      <w:r>
        <w:t xml:space="preserve">   chips    </w:t>
      </w:r>
      <w:r>
        <w:t xml:space="preserve">   banana    </w:t>
      </w:r>
      <w:r>
        <w:t xml:space="preserve">   cheese    </w:t>
      </w:r>
      <w:r>
        <w:t xml:space="preserve">   beef    </w:t>
      </w:r>
      <w:r>
        <w:t xml:space="preserve">   cake    </w:t>
      </w:r>
      <w:r>
        <w:t xml:space="preserve">   carrot    </w:t>
      </w:r>
      <w:r>
        <w:t xml:space="preserve">   fish    </w:t>
      </w:r>
      <w:r>
        <w:t xml:space="preserve">   healthy    </w:t>
      </w:r>
      <w:r>
        <w:t xml:space="preserve">   orange    </w:t>
      </w:r>
      <w:r>
        <w:t xml:space="preserve">   potato    </w:t>
      </w:r>
      <w:r>
        <w:t xml:space="preserve">   rice    </w:t>
      </w:r>
      <w:r>
        <w:t xml:space="preserve">   sweets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2021-10-11T13:34:09Z</dcterms:created>
  <dcterms:modified xsi:type="dcterms:W3CDTF">2021-10-11T13:34:09Z</dcterms:modified>
</cp:coreProperties>
</file>