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Alcohol Abuse    </w:t>
      </w:r>
      <w:r>
        <w:t xml:space="preserve">   Assessment    </w:t>
      </w:r>
      <w:r>
        <w:t xml:space="preserve">   Beef Stroganoff    </w:t>
      </w:r>
      <w:r>
        <w:t xml:space="preserve">   Borsch    </w:t>
      </w:r>
      <w:r>
        <w:t xml:space="preserve">   Borscht    </w:t>
      </w:r>
      <w:r>
        <w:t xml:space="preserve">   Braden Scale    </w:t>
      </w:r>
      <w:r>
        <w:t xml:space="preserve">   Calorie Count    </w:t>
      </w:r>
      <w:r>
        <w:t xml:space="preserve">   Diagnosis    </w:t>
      </w:r>
      <w:r>
        <w:t xml:space="preserve">   Evaluation    </w:t>
      </w:r>
      <w:r>
        <w:t xml:space="preserve">   Implementation    </w:t>
      </w:r>
      <w:r>
        <w:t xml:space="preserve">   Kasha    </w:t>
      </w:r>
      <w:r>
        <w:t xml:space="preserve">   Kisel    </w:t>
      </w:r>
      <w:r>
        <w:t xml:space="preserve">   Kompot    </w:t>
      </w:r>
      <w:r>
        <w:t xml:space="preserve">   Nursing Process    </w:t>
      </w:r>
      <w:r>
        <w:t xml:space="preserve">   Nutrition    </w:t>
      </w:r>
      <w:r>
        <w:t xml:space="preserve">   Objective    </w:t>
      </w:r>
      <w:r>
        <w:t xml:space="preserve">   Olivye    </w:t>
      </w:r>
      <w:r>
        <w:t xml:space="preserve">   Planning    </w:t>
      </w:r>
      <w:r>
        <w:t xml:space="preserve">   Pressure Ulcers    </w:t>
      </w:r>
      <w:r>
        <w:t xml:space="preserve">   Protein    </w:t>
      </w:r>
      <w:r>
        <w:t xml:space="preserve">   Solyanka    </w:t>
      </w:r>
      <w:r>
        <w:t xml:space="preserve">   Stage Four    </w:t>
      </w:r>
      <w:r>
        <w:t xml:space="preserve">   Stage One    </w:t>
      </w:r>
      <w:r>
        <w:t xml:space="preserve">   Stage Three    </w:t>
      </w:r>
      <w:r>
        <w:t xml:space="preserve">   Stage Two    </w:t>
      </w:r>
      <w:r>
        <w:t xml:space="preserve">   Subjective    </w:t>
      </w:r>
      <w:r>
        <w:t xml:space="preserve">   Syrniki    </w:t>
      </w:r>
      <w:r>
        <w:t xml:space="preserve">   Vitamin A    </w:t>
      </w:r>
      <w:r>
        <w:t xml:space="preserve">   Vitamin C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2021-10-11T13:32:56Z</dcterms:created>
  <dcterms:modified xsi:type="dcterms:W3CDTF">2021-10-11T13:32:56Z</dcterms:modified>
</cp:coreProperties>
</file>