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nutrients that you need in big amounts and must be digested  to be used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food the nutrients it contain and how they are used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food or something else that provides nutrients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way of grouping similar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substances that make up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diseases that occur when the body is lacking a particular nutrient over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nutrients are needed in small amounts and do not need to be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is the average daily intake of a nutrient tht is needed to meet the nutritional requirements of the majourity of people in a specific age and gender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jobs that nutrients carry out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of something is the element that it is made up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2021-10-11T13:33:33Z</dcterms:created>
  <dcterms:modified xsi:type="dcterms:W3CDTF">2021-10-11T13:33:33Z</dcterms:modified>
</cp:coreProperties>
</file>