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Nutrition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Carbohydrates    </w:t>
      </w:r>
      <w:r>
        <w:t xml:space="preserve">   Digestion    </w:t>
      </w:r>
      <w:r>
        <w:t xml:space="preserve">   Concentration    </w:t>
      </w:r>
      <w:r>
        <w:t xml:space="preserve">   Muscle repair    </w:t>
      </w:r>
      <w:r>
        <w:t xml:space="preserve">   Minerals    </w:t>
      </w:r>
      <w:r>
        <w:t xml:space="preserve">   Vitamins    </w:t>
      </w:r>
      <w:r>
        <w:t xml:space="preserve">   Calorie    </w:t>
      </w:r>
      <w:r>
        <w:t xml:space="preserve">   Hydrate    </w:t>
      </w:r>
      <w:r>
        <w:t xml:space="preserve">   Fibre    </w:t>
      </w:r>
      <w:r>
        <w:t xml:space="preserve">   Water    </w:t>
      </w:r>
      <w:r>
        <w:t xml:space="preserve">   Energy    </w:t>
      </w:r>
      <w:r>
        <w:t xml:space="preserve">   Sugar    </w:t>
      </w:r>
      <w:r>
        <w:t xml:space="preserve">   Proteins    </w:t>
      </w:r>
      <w:r>
        <w:t xml:space="preserve">   Fats    </w:t>
      </w:r>
      <w:r>
        <w:t xml:space="preserve">   Supplements    </w:t>
      </w:r>
      <w:r>
        <w:t xml:space="preserve">   Nutrients    </w:t>
      </w:r>
      <w:r>
        <w:t xml:space="preserve">   Healthy Diet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Nutrition</dc:title>
  <dcterms:created xsi:type="dcterms:W3CDTF">2021-10-11T13:34:16Z</dcterms:created>
  <dcterms:modified xsi:type="dcterms:W3CDTF">2021-10-11T13:34:16Z</dcterms:modified>
</cp:coreProperties>
</file>