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label    </w:t>
      </w:r>
      <w:r>
        <w:t xml:space="preserve">   saturated fat    </w:t>
      </w:r>
      <w:r>
        <w:t xml:space="preserve">   fat    </w:t>
      </w:r>
      <w:r>
        <w:t xml:space="preserve">   potassium    </w:t>
      </w:r>
      <w:r>
        <w:t xml:space="preserve">   diet    </w:t>
      </w:r>
      <w:r>
        <w:t xml:space="preserve">   daily value    </w:t>
      </w:r>
      <w:r>
        <w:t xml:space="preserve">   energy    </w:t>
      </w:r>
      <w:r>
        <w:t xml:space="preserve">   sodium    </w:t>
      </w:r>
      <w:r>
        <w:t xml:space="preserve">   mineral    </w:t>
      </w:r>
      <w:r>
        <w:t xml:space="preserve">   vitamin    </w:t>
      </w:r>
      <w:r>
        <w:t xml:space="preserve">   calorie    </w:t>
      </w:r>
      <w:r>
        <w:t xml:space="preserve">   protein    </w:t>
      </w:r>
      <w:r>
        <w:t xml:space="preserve">   nutrients    </w:t>
      </w:r>
      <w:r>
        <w:t xml:space="preserve">   nutrition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2021-10-11T13:34:18Z</dcterms:created>
  <dcterms:modified xsi:type="dcterms:W3CDTF">2021-10-11T13:34:18Z</dcterms:modified>
</cp:coreProperties>
</file>