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digestive system where food is broken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Nutrient for building and repairing muscle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Calcium can be found in ....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Shakir should drink ... instead of coke to 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modern word used for energy instead of calories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Important nutrient for fighting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Starchy or sugary nutrient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should be .....  before it is swallowed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nutrient which is the highest calorie dense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be soluble or insoluble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should eat a ...... diet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Fatty or oily nutrient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 .... deficiency is bad for your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2021-10-11T13:33:35Z</dcterms:created>
  <dcterms:modified xsi:type="dcterms:W3CDTF">2021-10-11T13:33:35Z</dcterms:modified>
</cp:coreProperties>
</file>