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 that prevents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Macro-nutrient used as insulation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digestive system from which digested nutrients are 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Macro-nutrient used as a 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that results from a lack of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digestive system from which water and minerals are absorbed from undigested food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Macro-nutrient used to build body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digestive system from which nutrients are absorbed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the undigested food material that is released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digests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in which food is chewed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2021-10-11T13:33:37Z</dcterms:created>
  <dcterms:modified xsi:type="dcterms:W3CDTF">2021-10-11T13:33:37Z</dcterms:modified>
</cp:coreProperties>
</file>