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Healthy bones need lots of C - L - I -U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many cakes can cause you to become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Apples, oranges and melon are example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that is bad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to reduce the amount of this we put on our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much fat can cause high C - - - - - - - - -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much of this in your diet causes weight 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Processing food in our bodies is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stay fit we need to diet and E - - R - - S 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eat fruit and vegetables to stay - - - - - -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vegetable that provides lots of iron for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our food is processed in 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Drink this every day to stay hydrated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BMI stands for body M- - - I - - - 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2021-10-11T13:32:52Z</dcterms:created>
  <dcterms:modified xsi:type="dcterms:W3CDTF">2021-10-11T13:32:52Z</dcterms:modified>
</cp:coreProperties>
</file>