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BMI    </w:t>
      </w:r>
      <w:r>
        <w:t xml:space="preserve">   energy    </w:t>
      </w:r>
      <w:r>
        <w:t xml:space="preserve">   weight    </w:t>
      </w:r>
      <w:r>
        <w:t xml:space="preserve">   hair    </w:t>
      </w:r>
      <w:r>
        <w:t xml:space="preserve">   skin    </w:t>
      </w:r>
      <w:r>
        <w:t xml:space="preserve">   exercise    </w:t>
      </w:r>
      <w:r>
        <w:t xml:space="preserve">   heart    </w:t>
      </w:r>
      <w:r>
        <w:t xml:space="preserve">   healthy    </w:t>
      </w:r>
      <w:r>
        <w:t xml:space="preserve">   mineral    </w:t>
      </w:r>
      <w:r>
        <w:t xml:space="preserve">   vitamin    </w:t>
      </w:r>
      <w:r>
        <w:t xml:space="preserve">   protein    </w:t>
      </w:r>
      <w:r>
        <w:t xml:space="preserve">   fat    </w:t>
      </w:r>
      <w:r>
        <w:t xml:space="preserve">   carbohydrate    </w:t>
      </w:r>
      <w:r>
        <w:t xml:space="preserve">   salt    </w:t>
      </w:r>
      <w:r>
        <w:t xml:space="preserve">   sugar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2021-10-11T13:34:28Z</dcterms:created>
  <dcterms:modified xsi:type="dcterms:W3CDTF">2021-10-11T13:34:28Z</dcterms:modified>
</cp:coreProperties>
</file>