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Basal metabolism is the energy needed for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pyramid that is used today and adopted by our country is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Added sugars should be less than _________ % of your caloric intake.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provides energy for our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nutrient builds muscle and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Weight gain happens when Energy In is _________ than Energy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nutrient is essential for digestion, respiration, carrying nutrients and oxygen?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should choose nutrient-dense foods more often and try to consume less _________ calories.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nutrient gives us high amounts of quick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Nutrition labels are important to help identify how many calories are in a single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Carbs are categorized by complex and simple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more of this type of fat in our daily diet?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energy in food measured?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fat is where extra calories are stored, not under your skin, but in your stomach and surrounding your 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2021-10-11T13:33:42Z</dcterms:created>
  <dcterms:modified xsi:type="dcterms:W3CDTF">2021-10-11T13:33:42Z</dcterms:modified>
</cp:coreProperties>
</file>