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desire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that regulates primitive drives &amp;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source of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physiological need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that is eaten between meals.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in food that helps with body processes, growth and repair of cells, and provides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Nutrient that provides energy and stores/use vitamins.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energy produced by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Bacterium contaminates improperly canned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Pancreas produces too much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Compelling need to take a drug or engage in a specific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rid the body of food by vomiting or using laxatives/diuretics.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Fat-like substance found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Taking vitamins in excessive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Bacterium contaminates animal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that increases the amount of urine excreted.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content of the body has fallen to a low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does not get the nutrients required for optimal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large amounts of food over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are intentionally added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helps a person have a bowel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weight that is 20% or more than desirable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at which food is converted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Eating disorder in which a person binges and purges.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Bacterium contaminates under-cooked chicken, eggs, and meats.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Protects cells from being damaged by oxidation.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2021-10-11T13:32:57Z</dcterms:created>
  <dcterms:modified xsi:type="dcterms:W3CDTF">2021-10-11T13:32:57Z</dcterms:modified>
</cp:coreProperties>
</file>