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Sports Drink    </w:t>
      </w:r>
      <w:r>
        <w:t xml:space="preserve">   Bread    </w:t>
      </w:r>
      <w:r>
        <w:t xml:space="preserve">   Pasta    </w:t>
      </w:r>
      <w:r>
        <w:t xml:space="preserve">   Pizza    </w:t>
      </w:r>
      <w:r>
        <w:t xml:space="preserve">   hypotonic    </w:t>
      </w:r>
      <w:r>
        <w:t xml:space="preserve">   water    </w:t>
      </w:r>
      <w:r>
        <w:t xml:space="preserve">   hypertonic    </w:t>
      </w:r>
      <w:r>
        <w:t xml:space="preserve">   isotonic    </w:t>
      </w:r>
      <w:r>
        <w:t xml:space="preserve">   Micronutrients    </w:t>
      </w:r>
      <w:r>
        <w:t xml:space="preserve">   Macronutrients    </w:t>
      </w:r>
      <w:r>
        <w:t xml:space="preserve">   Fats    </w:t>
      </w:r>
      <w:r>
        <w:t xml:space="preserve">   Carbohydrates    </w:t>
      </w:r>
      <w:r>
        <w:t xml:space="preserve">   Protein    </w:t>
      </w:r>
      <w:r>
        <w:t xml:space="preserve">   Food    </w:t>
      </w:r>
      <w:r>
        <w:t xml:space="preserve">   Nutrition    </w:t>
      </w:r>
      <w:r>
        <w:t xml:space="preserve">   Hydration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2021-10-11T13:33:07Z</dcterms:created>
  <dcterms:modified xsi:type="dcterms:W3CDTF">2021-10-11T13:33:07Z</dcterms:modified>
</cp:coreProperties>
</file>