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Diseased state    </w:t>
      </w:r>
      <w:r>
        <w:t xml:space="preserve">   Weight gain    </w:t>
      </w:r>
      <w:r>
        <w:t xml:space="preserve">   Weight loss    </w:t>
      </w:r>
      <w:r>
        <w:t xml:space="preserve">   Age    </w:t>
      </w:r>
      <w:r>
        <w:t xml:space="preserve">   Diet    </w:t>
      </w:r>
      <w:r>
        <w:t xml:space="preserve">   Exercise    </w:t>
      </w:r>
      <w:r>
        <w:t xml:space="preserve">   Hormones    </w:t>
      </w:r>
      <w:r>
        <w:t xml:space="preserve">   Sex/gender    </w:t>
      </w:r>
      <w:r>
        <w:t xml:space="preserve">   Size    </w:t>
      </w:r>
      <w:r>
        <w:t xml:space="preserve">   Metabolism    </w:t>
      </w:r>
      <w:r>
        <w:t xml:space="preserve">   Physical activity    </w:t>
      </w:r>
      <w:r>
        <w:t xml:space="preserve">   Species    </w:t>
      </w:r>
      <w:r>
        <w:t xml:space="preserve">   Repair    </w:t>
      </w:r>
      <w:r>
        <w:t xml:space="preserve">   Fight disease    </w:t>
      </w:r>
      <w:r>
        <w:t xml:space="preserve">   Create stored energy    </w:t>
      </w:r>
      <w:r>
        <w:t xml:space="preserve">   Fuel life processes    </w:t>
      </w:r>
      <w:r>
        <w:t xml:space="preserve">   Growth    </w:t>
      </w:r>
      <w:r>
        <w:t xml:space="preserve">   Minerals    </w:t>
      </w:r>
      <w:r>
        <w:t xml:space="preserve">   Vitamins    </w:t>
      </w:r>
      <w:r>
        <w:t xml:space="preserve">   Fats    </w:t>
      </w:r>
      <w:r>
        <w:t xml:space="preserve">   Protein    </w:t>
      </w:r>
      <w:r>
        <w:t xml:space="preserve">   Carbohydrates    </w:t>
      </w:r>
      <w:r>
        <w:t xml:space="preserve">   Water    </w:t>
      </w:r>
      <w:r>
        <w:t xml:space="preserve">   Important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2021-10-11T13:33:09Z</dcterms:created>
  <dcterms:modified xsi:type="dcterms:W3CDTF">2021-10-11T13:33:09Z</dcterms:modified>
</cp:coreProperties>
</file>