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Guidelines    </w:t>
      </w:r>
      <w:r>
        <w:t xml:space="preserve">   Pyramid    </w:t>
      </w:r>
      <w:r>
        <w:t xml:space="preserve">   Food    </w:t>
      </w:r>
      <w:r>
        <w:t xml:space="preserve">   Portion    </w:t>
      </w:r>
      <w:r>
        <w:t xml:space="preserve">   RDI    </w:t>
      </w:r>
      <w:r>
        <w:t xml:space="preserve">   Eating    </w:t>
      </w:r>
      <w:r>
        <w:t xml:space="preserve">   BMI    </w:t>
      </w:r>
      <w:r>
        <w:t xml:space="preserve">   Glycaemic index    </w:t>
      </w:r>
      <w:r>
        <w:t xml:space="preserve">   Fibre    </w:t>
      </w:r>
      <w:r>
        <w:t xml:space="preserve">   Fat    </w:t>
      </w:r>
      <w:r>
        <w:t xml:space="preserve">   Nutrients    </w:t>
      </w:r>
      <w:r>
        <w:t xml:space="preserve">   Minerals    </w:t>
      </w:r>
      <w:r>
        <w:t xml:space="preserve">   Vitamins    </w:t>
      </w:r>
      <w:r>
        <w:t xml:space="preserve">   Diet    </w:t>
      </w:r>
      <w:r>
        <w:t xml:space="preserve">   Kilojoules    </w:t>
      </w:r>
      <w:r>
        <w:t xml:space="preserve">   Calories    </w:t>
      </w:r>
      <w:r>
        <w:t xml:space="preserve">   Protein    </w:t>
      </w:r>
      <w:r>
        <w:t xml:space="preserve">   Water    </w:t>
      </w:r>
      <w:r>
        <w:t xml:space="preserve">   Carbohydrates    </w:t>
      </w:r>
      <w:r>
        <w:t xml:space="preserve">   Serving    </w:t>
      </w:r>
      <w:r>
        <w:t xml:space="preserve">   Nutrition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2021-10-11T13:34:33Z</dcterms:created>
  <dcterms:modified xsi:type="dcterms:W3CDTF">2021-10-11T13:34:33Z</dcterms:modified>
</cp:coreProperties>
</file>