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them to stay hydrated, cool the body, transport nutrients and to get rid of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 body temperature, made up of carbs and 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muscle, hair and hoof growth, connective tissue and makes up the 10 essential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Magnesium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 and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 healthy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needed in large amounts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Vitamins K, A, E,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needed in small amounts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Manganese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Soluble, stored in the kidneys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Soluble, stored in the 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 chloride, controls a lot of the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Macro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Micro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with the reproductive system and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lets the muscles relax, aids in the nervous system, have to buy as a supplement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contract the muscles, nerve endings, works well with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part of all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Vitamins B &amp;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Vitamin B12 in the rumen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hemoglobin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Selenium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produced in the thyroid gland, toxic to ovine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prevents anemia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Enzymes need this to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works with Vitamin E, if fed too much can be fatal to all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Sulfer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2021-10-11T13:33:46Z</dcterms:created>
  <dcterms:modified xsi:type="dcterms:W3CDTF">2021-10-11T13:33:46Z</dcterms:modified>
</cp:coreProperties>
</file>