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body can’t digest this carbohydrate.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calories in protein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condition in which the body takes in too few nutrients for health and growth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consume more calories than you  use up, it will be stored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an energy imbalance also occurs if over time, you burn more calories than you take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Energy intake vs. energy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Complex carbohydrates.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relatively low-calorie food that provides vitamins, minerals, and other healthful substances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the rate at which the body uses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weight range deemed appropriate for people, taking into consideration gender, age, and frame size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unit of measurement for energy provided by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of a harmless electrical current to calculate percent body fat is an electrical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Subjective perception of how one’s body appears to oneself and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person’s excess fat accumulation results in body weight that exceeds desirable weight by 1-19%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calories in carbohydrates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the body’s primary source of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Measurement of air displacement to determine percent body fat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person’s body weight is 20% or more above desirable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an energy imbalance also occurs if over time, you burn more calories than you take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Calorie in fat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</dc:title>
  <dcterms:created xsi:type="dcterms:W3CDTF">2021-10-11T13:33:48Z</dcterms:created>
  <dcterms:modified xsi:type="dcterms:W3CDTF">2021-10-11T13:33:48Z</dcterms:modified>
</cp:coreProperties>
</file>