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muscle    </w:t>
      </w:r>
      <w:r>
        <w:t xml:space="preserve">   diet    </w:t>
      </w:r>
      <w:r>
        <w:t xml:space="preserve">   healthy    </w:t>
      </w:r>
      <w:r>
        <w:t xml:space="preserve">   sodium    </w:t>
      </w:r>
      <w:r>
        <w:t xml:space="preserve">   calories    </w:t>
      </w:r>
      <w:r>
        <w:t xml:space="preserve">   fat    </w:t>
      </w:r>
      <w:r>
        <w:t xml:space="preserve">   cholestrol    </w:t>
      </w:r>
      <w:r>
        <w:t xml:space="preserve">   bison    </w:t>
      </w:r>
      <w:r>
        <w:t xml:space="preserve">   Bull    </w:t>
      </w:r>
      <w:r>
        <w:t xml:space="preserve">   turkey    </w:t>
      </w:r>
      <w:r>
        <w:t xml:space="preserve">   beef    </w:t>
      </w:r>
      <w:r>
        <w:t xml:space="preserve">   ribs    </w:t>
      </w:r>
      <w:r>
        <w:t xml:space="preserve">   steak    </w:t>
      </w:r>
      <w:r>
        <w:t xml:space="preserve">   pork    </w:t>
      </w:r>
      <w:r>
        <w:t xml:space="preserve">   chicken    </w:t>
      </w:r>
      <w:r>
        <w:t xml:space="preserve">   selenium    </w:t>
      </w:r>
      <w:r>
        <w:t xml:space="preserve">   vitamins    </w:t>
      </w:r>
      <w:r>
        <w:t xml:space="preserve">   Niacin    </w:t>
      </w:r>
      <w:r>
        <w:t xml:space="preserve">   zinc    </w:t>
      </w:r>
      <w:r>
        <w:t xml:space="preserve">   intake    </w:t>
      </w:r>
      <w:r>
        <w:t xml:space="preserve">   Iron    </w:t>
      </w:r>
      <w:r>
        <w:t xml:space="preserve">   Protein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2021-10-11T13:34:39Z</dcterms:created>
  <dcterms:modified xsi:type="dcterms:W3CDTF">2021-10-11T13:34:39Z</dcterms:modified>
</cp:coreProperties>
</file>