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Child's Growth Rate Slows Or Halts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Nourishment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Dietary Reference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Consume An Excess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In Foods Essential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In Vitamins And Minerals, Low In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Imbalance In Vital Nutrients 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 Aid For Calcium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Vitamins and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Dont Consume Enough Calories, Proteins, 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Proteins, Fats,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the nutrients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Nutritional Deficiency From Lack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Food Due To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Daily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2021-10-11T13:33:53Z</dcterms:created>
  <dcterms:modified xsi:type="dcterms:W3CDTF">2021-10-11T13:33:53Z</dcterms:modified>
</cp:coreProperties>
</file>