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pill or powder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diet-planning pattern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energy source for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Indigestible substances in foods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fat made by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blood pressure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used to measure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weight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breaking down of food into nutrients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2021-10-11T13:33:02Z</dcterms:created>
  <dcterms:modified xsi:type="dcterms:W3CDTF">2021-10-11T13:33:02Z</dcterms:modified>
</cp:coreProperties>
</file>