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diet includes all four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half your plate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person should drink 8 cups of _______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calcium keeps these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 nutrition helps a child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 diet can relieve symptoms of depression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 and grains contain _____ to maintain bowel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help regulate your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the most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fruits and vegetables provide _______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that provides the amount of nutrients on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unhealthy foods effect physical and 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calorie diet can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is a source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healthy diet can help regulate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worst kind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dairy is a source of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2021-10-11T13:33:57Z</dcterms:created>
  <dcterms:modified xsi:type="dcterms:W3CDTF">2021-10-11T13:33:57Z</dcterms:modified>
</cp:coreProperties>
</file>