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amino acids    </w:t>
      </w:r>
      <w:r>
        <w:t xml:space="preserve">   breakfast    </w:t>
      </w:r>
      <w:r>
        <w:t xml:space="preserve">   calorie    </w:t>
      </w:r>
      <w:r>
        <w:t xml:space="preserve">   carbohydrates    </w:t>
      </w:r>
      <w:r>
        <w:t xml:space="preserve">   cholesterol    </w:t>
      </w:r>
      <w:r>
        <w:t xml:space="preserve">   dairy    </w:t>
      </w:r>
      <w:r>
        <w:t xml:space="preserve">   dinner    </w:t>
      </w:r>
      <w:r>
        <w:t xml:space="preserve">   energy    </w:t>
      </w:r>
      <w:r>
        <w:t xml:space="preserve">   fats    </w:t>
      </w:r>
      <w:r>
        <w:t xml:space="preserve">   fiber    </w:t>
      </w:r>
      <w:r>
        <w:t xml:space="preserve">   fruits    </w:t>
      </w:r>
      <w:r>
        <w:t xml:space="preserve">   glucose    </w:t>
      </w:r>
      <w:r>
        <w:t xml:space="preserve">   grains    </w:t>
      </w:r>
      <w:r>
        <w:t xml:space="preserve">   health    </w:t>
      </w:r>
      <w:r>
        <w:t xml:space="preserve">   herbal supplements    </w:t>
      </w:r>
      <w:r>
        <w:t xml:space="preserve">   lunch    </w:t>
      </w:r>
      <w:r>
        <w:t xml:space="preserve">   meats    </w:t>
      </w:r>
      <w:r>
        <w:t xml:space="preserve">   mineral    </w:t>
      </w:r>
      <w:r>
        <w:t xml:space="preserve">   minerals    </w:t>
      </w:r>
      <w:r>
        <w:t xml:space="preserve">   nutrient    </w:t>
      </w:r>
      <w:r>
        <w:t xml:space="preserve">   nutrition    </w:t>
      </w:r>
      <w:r>
        <w:t xml:space="preserve">   protein supplements    </w:t>
      </w:r>
      <w:r>
        <w:t xml:space="preserve">   proteins    </w:t>
      </w:r>
      <w:r>
        <w:t xml:space="preserve">   saturated fats    </w:t>
      </w:r>
      <w:r>
        <w:t xml:space="preserve">   unsaturated fats    </w:t>
      </w:r>
      <w:r>
        <w:t xml:space="preserve">   vegetables    </w:t>
      </w:r>
      <w:r>
        <w:t xml:space="preserve">   vitamin    </w:t>
      </w:r>
      <w:r>
        <w:t xml:space="preserve">   wellness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2021-10-11T13:34:41Z</dcterms:created>
  <dcterms:modified xsi:type="dcterms:W3CDTF">2021-10-11T13:34:41Z</dcterms:modified>
</cp:coreProperties>
</file>