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foods are ranked _____ to _____ on the GI index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Aerobic Exercises have a ________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the energy for aerobic exercise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local muscle endurance is an example of _____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Anaerobic exercises have a ______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Nutrient that should make 55-60% of your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 makes us full without extra Kilojoules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nutrient that assists in digestion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Carbs are stored as _______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Muscle strength,Power, Agility,Speed and reaction time are all examples of what exercise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metric measure for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nutrient starting with 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used in anaerobic exercise come from which nutrient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include all the sugars and starches we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 has ____ amount of kilojoules per 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nutrient that is vital for all body systems to function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____% of water comes from our food intake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Cardiorespiratory endurance is an example of _______ exercise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protein has _____ amount of kilojoules per 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best types of foods have a ________ 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nutrient starting with 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Carbs have ____ kilojoules of energy per 1 gram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2021-10-11T13:33:59Z</dcterms:created>
  <dcterms:modified xsi:type="dcterms:W3CDTF">2021-10-11T13:33:59Z</dcterms:modified>
</cp:coreProperties>
</file>