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 that helps to prevent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as "a state of complete physical, mental and social well-being and not merely the absence of disease or infirmity."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our bodies breaking down food into tiny pieces the nutrients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classified as either saturated or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released when food is burned for fuel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bodies preferred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found in grain foods, fruits, vegetables, legumes and beans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occurring sugar found in fruit and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essential mineral needed for building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dietary mineral that is involved in various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drinking the amount of water our body needs daily we achieve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pattern of foods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there are too few red blood cells or not enough haemoglobin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2021-10-11T13:34:02Z</dcterms:created>
  <dcterms:modified xsi:type="dcterms:W3CDTF">2021-10-11T13:34:02Z</dcterms:modified>
</cp:coreProperties>
</file>