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BVSEELETGA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ORSFUETC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EIFRB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LUOKJEIOL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LHAEHT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HODINRTAY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CNZI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TNAVREAEGI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AIENMAA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RYRAHETDOCAB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IDYAR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SARUG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NETIROP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OMDSIU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2021-10-11T13:34:04Z</dcterms:created>
  <dcterms:modified xsi:type="dcterms:W3CDTF">2021-10-11T13:34:04Z</dcterms:modified>
</cp:coreProperties>
</file>