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that are required in small amounts in the diet - vitamins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body's preferred fuel source for energy, particularly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provides nourishment to the body, enabling it to live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mineral that is essential for the development of strong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Nutrients that are required in large amounts in the diet, e.g. carbohydrates, protein,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used by the body to build, maintain and repair cells and tissues within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Fats found in foods such as avocados, nuts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broken down into two categories. Omega-3 and omega-6. Omega-3 foods include fish (such as samlon and tuna), walnuts, flax seeds, chia seed, spinach and canola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Generally found in foods of animal origin, such as fatty cuts of meat, full cream milk and associated products such as cheese, ice cream, chocolate, fried food, biscuits and pastries.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used to measure energy expenditure or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found in processed foods as this type is typically created artificially in a process called hydrogenation.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that contributes to the body's ability to transport oxygen to cells and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carbohydrate that is found in foods of plant-based origin.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2021-10-11T13:34:08Z</dcterms:created>
  <dcterms:modified xsi:type="dcterms:W3CDTF">2021-10-11T13:34:08Z</dcterms:modified>
</cp:coreProperties>
</file>