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plaque that builds up in the arteries but is also essential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lecithin, found in the yolk of an egg is an example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rich food will prevent and assist in management of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advantage of genetically modified foods or other items (medication)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flavour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high cholesterol is trans fats and _________fats.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HDL cholesterol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anaemia is a lack of iron which means a low ______count?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additive that makes a yellow/orange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Body cant produce this substance if you suffer from type 1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symptom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prevents oxidation and if consumed, improves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hinders the 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 in people suffering from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on a food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caused by consuming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medical concern with gastro enteritis and e.coli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and blood vessels are being overworked, blood pumps at a higher pressure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used in food production. It can be used to kill bacteria that cause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root has natural antibiotic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hepatitis A can cause _______________, yellowing of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preservative in pickling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that shouldn't appear on a label, unless approved by the health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a stabilizer and a thickener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 dietary guidelines says the following should be used sparingly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reaction to additives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symptom of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LDL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 call chest pains experienced in coronary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 likely to be anaemic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2021-10-11T13:34:10Z</dcterms:created>
  <dcterms:modified xsi:type="dcterms:W3CDTF">2021-10-11T13:34:10Z</dcterms:modified>
</cp:coreProperties>
</file>