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VITAMIN    </w:t>
      </w:r>
      <w:r>
        <w:t xml:space="preserve">   VEGETABLES    </w:t>
      </w:r>
      <w:r>
        <w:t xml:space="preserve">   STRENGTH    </w:t>
      </w:r>
      <w:r>
        <w:t xml:space="preserve">   PROTEIN    </w:t>
      </w:r>
      <w:r>
        <w:t xml:space="preserve">   NUTRITION    </w:t>
      </w:r>
      <w:r>
        <w:t xml:space="preserve">   NUTRIENT    </w:t>
      </w:r>
      <w:r>
        <w:t xml:space="preserve">   INERAL    </w:t>
      </w:r>
      <w:r>
        <w:t xml:space="preserve">   MEAT    </w:t>
      </w:r>
      <w:r>
        <w:t xml:space="preserve">   HEALTH    </w:t>
      </w:r>
      <w:r>
        <w:t xml:space="preserve">   GROWTH    </w:t>
      </w:r>
      <w:r>
        <w:t xml:space="preserve">   GRAINS    </w:t>
      </w:r>
      <w:r>
        <w:t xml:space="preserve">   FRUIT    </w:t>
      </w:r>
      <w:r>
        <w:t xml:space="preserve">   FOOD GROUP    </w:t>
      </w:r>
      <w:r>
        <w:t xml:space="preserve">   FAT    </w:t>
      </w:r>
      <w:r>
        <w:t xml:space="preserve">   ENERGY    </w:t>
      </w:r>
      <w:r>
        <w:t xml:space="preserve">   DIGESTION    </w:t>
      </w:r>
      <w:r>
        <w:t xml:space="preserve">   DEFICIENCY    </w:t>
      </w:r>
      <w:r>
        <w:t xml:space="preserve">   DAIRY    </w:t>
      </w:r>
      <w:r>
        <w:t xml:space="preserve">   CHOLESTEROL    </w:t>
      </w:r>
      <w:r>
        <w:t xml:space="preserve">   CARBOHYDRATE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2021-10-11T13:34:49Z</dcterms:created>
  <dcterms:modified xsi:type="dcterms:W3CDTF">2021-10-11T13:34:49Z</dcterms:modified>
</cp:coreProperties>
</file>