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dietary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healthiest type of Glycemic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Good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sugar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worst type of dietary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Mineral that helps build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 that helps prevent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Carbohydrates are converted to this for energy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Serves of grains ages 19-50 need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digestive gland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digestive juice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name for vitamin B9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Serves of Dairy women over 50 need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stores these types of vitamins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2021-10-11T13:34:13Z</dcterms:created>
  <dcterms:modified xsi:type="dcterms:W3CDTF">2021-10-11T13:34:13Z</dcterms:modified>
</cp:coreProperties>
</file>