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Essential organic catalysts of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what food group does starch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Correct foods are eaten in the correct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organic molecule that cells require to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the test for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 reducing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what sub-units are proteins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Cellulose is an example of a structural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made from three fatty acids molecules and one glycerol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fat that causes a  build up of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reagent used to test for a reducing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test for protein, what reagent did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starch is present, what colour is observed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lipid that is liquid at room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2022-01-11T03:31:02Z</dcterms:created>
  <dcterms:modified xsi:type="dcterms:W3CDTF">2022-01-11T03:31:02Z</dcterms:modified>
</cp:coreProperties>
</file>