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Nutrients used to repair body cells and tissues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less calories and eating healthier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and fructose and comes in crystal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Milk, yogurt,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exertion which makes your muscles and heart work harder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Apples, Oranges,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Saturated and Unsaturated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Starches and sugars that provide energy for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help regulate the body's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keeps the digestive system healthy and eliminates waste from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 wheat, rice, oatmeal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food that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Carrots, Celery, Spinach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mineral helps build strong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2021-10-11T13:33:08Z</dcterms:created>
  <dcterms:modified xsi:type="dcterms:W3CDTF">2021-10-11T13:33:08Z</dcterms:modified>
</cp:coreProperties>
</file>