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For Digestion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Warmth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Also Made Strong By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Does This To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Counts towards 5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For Bones And Teeth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Calcium Is Required To Strengthen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General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Meat, Fish And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The Body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This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For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2021-10-11T13:33:11Z</dcterms:created>
  <dcterms:modified xsi:type="dcterms:W3CDTF">2021-10-11T13:33:11Z</dcterms:modified>
</cp:coreProperties>
</file>