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deficiency of thiamine (vitamin B1) in the diet causes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calories should you eat per day?(written in number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fats are good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Consuming fewer than 130 grams of carbohydrate per day may lead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we get most of our protein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leading source of antioxidants in the U.S.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Nondigestible food ingredients that stimulate the growth and activity of certain bacteria in the colon are called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Fruits, Vegetables and cereals are sources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type of good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Average person consumes how much sodium?(number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Bananas are a good source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fat-soluble vitamins involved in coagulation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foods contain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mineral keeps your bones/teeth strong?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organs that Vitamin A keeps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carbs should you eat per day? (number form and in grams)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2021-10-11T13:33:13Z</dcterms:created>
  <dcterms:modified xsi:type="dcterms:W3CDTF">2021-10-11T13:33:13Z</dcterms:modified>
</cp:coreProperties>
</file>