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aldehyde form of vitamin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needed for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alcohol form of vitamin A; healthy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nutrient promotes oxidation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light-sensitive membrane; inner eyeball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repairs damage from oxidation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trace mineral found in soil and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protein found in connective tissues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light-sensitive pigment in rod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fat-soluble plant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active form of vitamin 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nutrition dose 10 times too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negatively charged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highly unstable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inactive form of vitamin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2021-10-11T13:33:15Z</dcterms:created>
  <dcterms:modified xsi:type="dcterms:W3CDTF">2021-10-11T13:33:15Z</dcterms:modified>
</cp:coreProperties>
</file>