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Alcohol form of Vitamin A that plays an important roll in healthy 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Vitamin C prevents scurvy because it assists in the synthesis of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fruit is high in Vitamin 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Fat-soluble plant pigment that the body stores in the liver and adipose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People with low Iron are recommended to consume this water-soluble vitamin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Consuming ten times the recommended amount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Prevents or repairs the damage from oxidation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active form of vitamin 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Highly unusable atom with an unpaired electron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During metabolism atoms may lose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Nutrient that promotes oxidation and oxidative cell and tissue damage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Inactive form of a vitamin that the body can convert to an active 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deficiency of this trace mineral can lead to Keshan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mineral or inorganic substance that is needed for enzymes to work properly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vitamin pairs with the unpaired electron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</dc:title>
  <dcterms:created xsi:type="dcterms:W3CDTF">2021-10-11T13:33:17Z</dcterms:created>
  <dcterms:modified xsi:type="dcterms:W3CDTF">2021-10-11T13:33:17Z</dcterms:modified>
</cp:coreProperties>
</file>