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is an essential nutrient that supplies chemicals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released by some nutrients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main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hormone is responsible for the digestion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white, waxy substance that helps the body carry out its many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complex carbohydrate (ex: Bran, Legumes)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chemicals in food that the body needs to work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messengers that regulate many different body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Nutrients the body needs in large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process that causes unsaturated fats to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Vitamins &amp; Minerals the body needs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important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complex carbohydrate (ex: potatoes, pasta)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2021-10-11T13:33:22Z</dcterms:created>
  <dcterms:modified xsi:type="dcterms:W3CDTF">2021-10-11T13:33:22Z</dcterms:modified>
</cp:coreProperties>
</file>