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effect    </w:t>
      </w:r>
      <w:r>
        <w:t xml:space="preserve">   diet    </w:t>
      </w:r>
      <w:r>
        <w:t xml:space="preserve">   calorie    </w:t>
      </w:r>
      <w:r>
        <w:t xml:space="preserve">   body    </w:t>
      </w:r>
      <w:r>
        <w:t xml:space="preserve">   carb    </w:t>
      </w:r>
      <w:r>
        <w:t xml:space="preserve">   average    </w:t>
      </w:r>
      <w:r>
        <w:t xml:space="preserve">   active    </w:t>
      </w:r>
      <w:r>
        <w:t xml:space="preserve">   nutrient    </w:t>
      </w:r>
      <w:r>
        <w:t xml:space="preserve">   portion    </w:t>
      </w:r>
      <w:r>
        <w:t xml:space="preserve">   carbohydrate    </w:t>
      </w:r>
      <w:r>
        <w:t xml:space="preserve">   food    </w:t>
      </w:r>
      <w:r>
        <w:t xml:space="preserve">   fitness    </w:t>
      </w:r>
      <w:r>
        <w:t xml:space="preserve">   vitamins    </w:t>
      </w:r>
      <w:r>
        <w:t xml:space="preserve">   energized    </w:t>
      </w:r>
      <w:r>
        <w:t xml:space="preserve">   sport    </w:t>
      </w:r>
      <w:r>
        <w:t xml:space="preserve">   fruit    </w:t>
      </w:r>
      <w:r>
        <w:t xml:space="preserve">   protein    </w:t>
      </w:r>
      <w:r>
        <w:t xml:space="preserve">   calcium    </w:t>
      </w:r>
      <w:r>
        <w:t xml:space="preserve">   minerals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2021-10-11T13:33:28Z</dcterms:created>
  <dcterms:modified xsi:type="dcterms:W3CDTF">2021-10-11T13:33:28Z</dcterms:modified>
</cp:coreProperties>
</file>