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ITMVINAS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NERAIMSL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ILSRCOAE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OBSETYI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IONUTRTNI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UILCMCA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FSLRUU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IEHCROLD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GMNUSMEIA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SPOHPRUOSH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TSPUAMOIS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DISUOM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MAEAMINCOLRSR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CNIRERISMAOML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WHVTRGEIOE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MUNE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EHTALH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UPSSPEMTLEN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IEXESERC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2021-10-11T13:32:46Z</dcterms:created>
  <dcterms:modified xsi:type="dcterms:W3CDTF">2021-10-11T13:32:46Z</dcterms:modified>
</cp:coreProperties>
</file>