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activity    </w:t>
      </w:r>
      <w:r>
        <w:t xml:space="preserve">   salmon    </w:t>
      </w:r>
      <w:r>
        <w:t xml:space="preserve">   milk    </w:t>
      </w:r>
      <w:r>
        <w:t xml:space="preserve">   spinach    </w:t>
      </w:r>
      <w:r>
        <w:t xml:space="preserve">   calcium    </w:t>
      </w:r>
      <w:r>
        <w:t xml:space="preserve">   triglycerides    </w:t>
      </w:r>
      <w:r>
        <w:t xml:space="preserve">   vegetables    </w:t>
      </w:r>
      <w:r>
        <w:t xml:space="preserve">   yogurt    </w:t>
      </w:r>
      <w:r>
        <w:t xml:space="preserve">   eggs    </w:t>
      </w:r>
      <w:r>
        <w:t xml:space="preserve">   wheat    </w:t>
      </w:r>
      <w:r>
        <w:t xml:space="preserve">   carbohydrate    </w:t>
      </w:r>
      <w:r>
        <w:t xml:space="preserve">   protein    </w:t>
      </w:r>
      <w:r>
        <w:t xml:space="preserve">   calorie    </w:t>
      </w:r>
      <w:r>
        <w:t xml:space="preserve">   frying    </w:t>
      </w:r>
      <w:r>
        <w:t xml:space="preserve">   minerals    </w:t>
      </w:r>
      <w:r>
        <w:t xml:space="preserve">   vitamins    </w:t>
      </w:r>
      <w:r>
        <w:t xml:space="preserve">   saturated fat    </w:t>
      </w:r>
      <w:r>
        <w:t xml:space="preserve">   cholesterol    </w:t>
      </w:r>
      <w:r>
        <w:t xml:space="preserve">   water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2021-10-11T13:33:33Z</dcterms:created>
  <dcterms:modified xsi:type="dcterms:W3CDTF">2021-10-11T13:33:33Z</dcterms:modified>
</cp:coreProperties>
</file>