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filament from vegetable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not eat meat or animal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Inability to fully digest sugars in 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Bones are weak and brittle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Keeps your heart beating and your muscles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absolutely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weight you carry on your body that isn't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Poisonous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Body needs these to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lack or shortage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uses energy while at rest to keep vital functions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person who eats vegetables, eggs, and dairy products but who does not eat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Measure of body fat based on weight and height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dietary supplement that contains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to consume 9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Fruit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loss of water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dose many times larger than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of discomfort caused by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fatty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2021-10-11T13:33:26Z</dcterms:created>
  <dcterms:modified xsi:type="dcterms:W3CDTF">2021-10-11T13:33:26Z</dcterms:modified>
</cp:coreProperties>
</file>