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deficient is least possible for this compund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vitamin has digestive problems if it has a abundance?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compound is found in yogurt,beef liver and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vitamin helps to release energy from carbohydrates?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protein if too much damages CSN?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important in a healthy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get wilsons disease from this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in one million people have a in_______________?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protein is found in old paints and old pipes?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get from industrial pollution and smoke what compound is this?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vitamin give rare problems in abundance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beriberi is a deficiency in what vitamin?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vitamin if deficit damages the peripheral nerves and muscle nerves?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protein is found in Liver and egg yolk?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deficiency in what compound causes mostly blood disorders?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low in this protein you can have muscle spams?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other thing is important with good nutrition?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protein in deficit gives you anemia?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protein is found a lot in the hippocampus?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vitamin D help bring?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2021-10-11T13:33:29Z</dcterms:created>
  <dcterms:modified xsi:type="dcterms:W3CDTF">2021-10-11T13:33:29Z</dcterms:modified>
</cp:coreProperties>
</file>