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sugar    </w:t>
      </w:r>
      <w:r>
        <w:t xml:space="preserve">   unsaturated    </w:t>
      </w:r>
      <w:r>
        <w:t xml:space="preserve">   saturated    </w:t>
      </w:r>
      <w:r>
        <w:t xml:space="preserve">   digestion    </w:t>
      </w:r>
      <w:r>
        <w:t xml:space="preserve">   protection    </w:t>
      </w:r>
      <w:r>
        <w:t xml:space="preserve">   energy    </w:t>
      </w:r>
      <w:r>
        <w:t xml:space="preserve">   health    </w:t>
      </w:r>
      <w:r>
        <w:t xml:space="preserve">   repair    </w:t>
      </w:r>
      <w:r>
        <w:t xml:space="preserve">   growth    </w:t>
      </w:r>
      <w:r>
        <w:t xml:space="preserve">   water    </w:t>
      </w:r>
      <w:r>
        <w:t xml:space="preserve">   diet    </w:t>
      </w:r>
      <w:r>
        <w:t xml:space="preserve">   nutrients    </w:t>
      </w:r>
      <w:r>
        <w:t xml:space="preserve">   nutrition    </w:t>
      </w:r>
      <w:r>
        <w:t xml:space="preserve">   vitamins    </w:t>
      </w:r>
      <w:r>
        <w:t xml:space="preserve">   minerals    </w:t>
      </w:r>
      <w:r>
        <w:t xml:space="preserve">   fibre    </w:t>
      </w:r>
      <w:r>
        <w:t xml:space="preserve">   proteins    </w:t>
      </w:r>
      <w:r>
        <w:t xml:space="preserve">   fats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2021-10-11T13:33:41Z</dcterms:created>
  <dcterms:modified xsi:type="dcterms:W3CDTF">2021-10-11T13:33:41Z</dcterms:modified>
</cp:coreProperties>
</file>