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2) A natural drive that protects you from starvation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4) The process by which the body takes in and uses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7) Substances that make up body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13) The amounts of nutrients that will prevent deficiencies and excesses in most healthy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1)Substances in food that your body needs to function properly to grow, repair itself, and to supply you with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11) Compounds that help regulate many vital body processes including the digestion, absorption, and metabolism of other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12) Inorganic substances that the body cannot manufacture but that act as catalysts, regulating many vital body processes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10) A fatlike substance produced in the liver of all animals and, therefore, found only in foods of animal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5) The starches and sugars found 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9) An essential fatty acid not made in the body but which is essential for growth and healthy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3) A desire, rather than a need,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6) Nutrients that help build and maintain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8) Fatty Substance that does not dissolve in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2021-10-11T13:33:35Z</dcterms:created>
  <dcterms:modified xsi:type="dcterms:W3CDTF">2021-10-11T13:33:35Z</dcterms:modified>
</cp:coreProperties>
</file>