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daily diet catagory contains pasta?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 help maintain the balance of water in and outside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 is necessary for every cellular reaction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pregame meal should contain mainly ____________ carbohydrates.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eating disorder that involves bendging and purging.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 are essential to good health and aid in metabolism and formation of bone and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daily diet category contains lard?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Solution having a higher osmotic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daily diet catagory contains chicken?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may occur due to a deficiency of iron.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2021-10-11T13:33:38Z</dcterms:created>
  <dcterms:modified xsi:type="dcterms:W3CDTF">2021-10-11T13:33:38Z</dcterms:modified>
</cp:coreProperties>
</file>