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pasta    </w:t>
      </w:r>
      <w:r>
        <w:t xml:space="preserve">   steak    </w:t>
      </w:r>
      <w:r>
        <w:t xml:space="preserve">   oils    </w:t>
      </w:r>
      <w:r>
        <w:t xml:space="preserve">   nuts    </w:t>
      </w:r>
      <w:r>
        <w:t xml:space="preserve">   brocolli    </w:t>
      </w:r>
      <w:r>
        <w:t xml:space="preserve">   eggs    </w:t>
      </w:r>
      <w:r>
        <w:t xml:space="preserve">   cheese    </w:t>
      </w:r>
      <w:r>
        <w:t xml:space="preserve">   calcium    </w:t>
      </w:r>
      <w:r>
        <w:t xml:space="preserve">   healthy    </w:t>
      </w:r>
      <w:r>
        <w:t xml:space="preserve">   fruit    </w:t>
      </w:r>
      <w:r>
        <w:t xml:space="preserve">   dairy    </w:t>
      </w:r>
      <w:r>
        <w:t xml:space="preserve">   plate    </w:t>
      </w:r>
      <w:r>
        <w:t xml:space="preserve">   ingredients'    </w:t>
      </w:r>
      <w:r>
        <w:t xml:space="preserve">   carbohydrates    </w:t>
      </w:r>
      <w:r>
        <w:t xml:space="preserve">   sugar    </w:t>
      </w:r>
      <w:r>
        <w:t xml:space="preserve">   sodium    </w:t>
      </w:r>
      <w:r>
        <w:t xml:space="preserve">   minerals    </w:t>
      </w:r>
      <w:r>
        <w:t xml:space="preserve">   vitamins    </w:t>
      </w:r>
      <w:r>
        <w:t xml:space="preserve">   bread    </w:t>
      </w:r>
      <w:r>
        <w:t xml:space="preserve">   grains    </w:t>
      </w:r>
      <w:r>
        <w:t xml:space="preserve">   protein    </w:t>
      </w:r>
      <w:r>
        <w:t xml:space="preserve">   water    </w:t>
      </w:r>
      <w:r>
        <w:t xml:space="preserve">   fat    </w:t>
      </w:r>
      <w:r>
        <w:t xml:space="preserve">   vegetable    </w:t>
      </w:r>
      <w:r>
        <w:t xml:space="preserve">   label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2021-10-11T13:33:46Z</dcterms:created>
  <dcterms:modified xsi:type="dcterms:W3CDTF">2021-10-11T13:33:46Z</dcterms:modified>
</cp:coreProperties>
</file>