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Vitamin    </w:t>
      </w:r>
      <w:r>
        <w:t xml:space="preserve">   Small intestine    </w:t>
      </w:r>
      <w:r>
        <w:t xml:space="preserve">   Protein    </w:t>
      </w:r>
      <w:r>
        <w:t xml:space="preserve">   Nutrient density    </w:t>
      </w:r>
      <w:r>
        <w:t xml:space="preserve">   Hunger    </w:t>
      </w:r>
      <w:r>
        <w:t xml:space="preserve">   Excretory system    </w:t>
      </w:r>
      <w:r>
        <w:t xml:space="preserve">   Empty calories foods    </w:t>
      </w:r>
      <w:r>
        <w:t xml:space="preserve">   Carbohydrates    </w:t>
      </w:r>
      <w:r>
        <w:t xml:space="preserve">   Unsaturated fats    </w:t>
      </w:r>
      <w:r>
        <w:t xml:space="preserve">   Simple carbohydrates    </w:t>
      </w:r>
      <w:r>
        <w:t xml:space="preserve">   Pancreas    </w:t>
      </w:r>
      <w:r>
        <w:t xml:space="preserve">   Minerals    </w:t>
      </w:r>
      <w:r>
        <w:t xml:space="preserve">   Foodborne illness    </w:t>
      </w:r>
      <w:r>
        <w:t xml:space="preserve">   Excretion    </w:t>
      </w:r>
      <w:r>
        <w:t xml:space="preserve">   Digestion    </w:t>
      </w:r>
      <w:r>
        <w:t xml:space="preserve">   Calorie    </w:t>
      </w:r>
      <w:r>
        <w:t xml:space="preserve">   Tongue    </w:t>
      </w:r>
      <w:r>
        <w:t xml:space="preserve">   Saturated fats    </w:t>
      </w:r>
      <w:r>
        <w:t xml:space="preserve">   Obese    </w:t>
      </w:r>
      <w:r>
        <w:t xml:space="preserve">   Large intestine    </w:t>
      </w:r>
      <w:r>
        <w:t xml:space="preserve">   Fiber    </w:t>
      </w:r>
      <w:r>
        <w:t xml:space="preserve">   Epiglottis    </w:t>
      </w:r>
      <w:r>
        <w:t xml:space="preserve">   Complex carbohydrates    </w:t>
      </w:r>
      <w:r>
        <w:t xml:space="preserve">   Appetite    </w:t>
      </w:r>
      <w:r>
        <w:t xml:space="preserve">   Water    </w:t>
      </w:r>
      <w:r>
        <w:t xml:space="preserve">   Sodium    </w:t>
      </w:r>
      <w:r>
        <w:t xml:space="preserve">   Saliva    </w:t>
      </w:r>
      <w:r>
        <w:t xml:space="preserve">   Nutrition    </w:t>
      </w:r>
      <w:r>
        <w:t xml:space="preserve">   Kidneys    </w:t>
      </w:r>
      <w:r>
        <w:t xml:space="preserve">   Fats    </w:t>
      </w:r>
      <w:r>
        <w:t xml:space="preserve">   Enzymes    </w:t>
      </w:r>
      <w:r>
        <w:t xml:space="preserve">   Colon    </w:t>
      </w:r>
      <w:r>
        <w:t xml:space="preserve">   Amino acids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2021-10-11T13:33:49Z</dcterms:created>
  <dcterms:modified xsi:type="dcterms:W3CDTF">2021-10-11T13:33:49Z</dcterms:modified>
</cp:coreProperties>
</file>