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FOOD GUIDE    </w:t>
      </w:r>
      <w:r>
        <w:t xml:space="preserve">   EXERCISE    </w:t>
      </w:r>
      <w:r>
        <w:t xml:space="preserve">   EAT WELL    </w:t>
      </w:r>
      <w:r>
        <w:t xml:space="preserve">   HEALTHY    </w:t>
      </w:r>
      <w:r>
        <w:t xml:space="preserve">   SERVING SIZE    </w:t>
      </w:r>
      <w:r>
        <w:t xml:space="preserve">   GROW    </w:t>
      </w:r>
      <w:r>
        <w:t xml:space="preserve">   LEARN    </w:t>
      </w:r>
      <w:r>
        <w:t xml:space="preserve">   READ    </w:t>
      </w:r>
      <w:r>
        <w:t xml:space="preserve">   BOARD GAMES    </w:t>
      </w:r>
      <w:r>
        <w:t xml:space="preserve">   TAG    </w:t>
      </w:r>
      <w:r>
        <w:t xml:space="preserve">   WALKING    </w:t>
      </w:r>
      <w:r>
        <w:t xml:space="preserve">   RUNNING    </w:t>
      </w:r>
      <w:r>
        <w:t xml:space="preserve">   SLEDDING    </w:t>
      </w:r>
      <w:r>
        <w:t xml:space="preserve">   HOCKEY    </w:t>
      </w:r>
      <w:r>
        <w:t xml:space="preserve">   BASKETBALL    </w:t>
      </w:r>
      <w:r>
        <w:t xml:space="preserve">   SOCCER    </w:t>
      </w:r>
      <w:r>
        <w:t xml:space="preserve">   ACTIVE    </w:t>
      </w:r>
      <w:r>
        <w:t xml:space="preserve">   LEAFY GREENS    </w:t>
      </w:r>
      <w:r>
        <w:t xml:space="preserve">   ORANGE    </w:t>
      </w:r>
      <w:r>
        <w:t xml:space="preserve">   WATER    </w:t>
      </w:r>
      <w:r>
        <w:t xml:space="preserve">   MILK    </w:t>
      </w:r>
      <w:r>
        <w:t xml:space="preserve">   MEAT    </w:t>
      </w:r>
      <w:r>
        <w:t xml:space="preserve">   FRUIT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2021-10-11T13:33:51Z</dcterms:created>
  <dcterms:modified xsi:type="dcterms:W3CDTF">2021-10-11T13:33:51Z</dcterms:modified>
</cp:coreProperties>
</file>