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groups consisting of cake, cookies, and candy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group consisting of pears, bananas, and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group consisting of beef hot dogs, pork chops and refried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Fruits, vegetables, milk and milk products are examples of what type of Carbohydrate.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 that are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Compulsive 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Weighing more than what is appropriate for your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Nutrient that provides us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Weighing less than what is appropriate for your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fatty substance in blood and a fatlike substance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Nutrients and how your body uses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Substances found in food that your body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Units of heat that measure energy available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disorder characterized by self starvation leading to extreme weight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disorder characterized by eating large amounts of food and secretly purging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that is best for your body in a given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group consisting of lima beans, lettuce, and green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feel and see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group consisting of milk, pudding, and yogurt.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 that makes us use the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group consisting of crackers, rice, and english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Rice, pasta, dried beans, and starchy vegetables are what type of carbohydrate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2021-10-11T13:32:11Z</dcterms:created>
  <dcterms:modified xsi:type="dcterms:W3CDTF">2021-10-11T13:32:11Z</dcterms:modified>
</cp:coreProperties>
</file>