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that is found in meat, eggs,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kids of foods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help form healthy bones and teeth and regulate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in your body that help fight infections and use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75% of your body is made up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nutrient used as an energy source. Includes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in foods that your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nutrient that helps control the amount of fluid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that can be used for its stored energy or for  insulation of body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2021-10-11T13:32:16Z</dcterms:created>
  <dcterms:modified xsi:type="dcterms:W3CDTF">2021-10-11T13:32:16Z</dcterms:modified>
</cp:coreProperties>
</file>