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Adults need 2400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you feel full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Tomato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 Glasses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nourishment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you feel hungry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 is a source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Broccoli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Milk falls under the food category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2021-10-11T13:32:18Z</dcterms:created>
  <dcterms:modified xsi:type="dcterms:W3CDTF">2021-10-11T13:32:18Z</dcterms:modified>
</cp:coreProperties>
</file>