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cups of water should males drink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form of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stoppage of blood flow to the brain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Uncontrollable mass of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heat and energy for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source of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good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sugars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the bad fats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carbs should we eat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Basics</dc:title>
  <dcterms:created xsi:type="dcterms:W3CDTF">2021-10-11T13:34:20Z</dcterms:created>
  <dcterms:modified xsi:type="dcterms:W3CDTF">2021-10-11T13:34:20Z</dcterms:modified>
</cp:coreProperties>
</file>